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01624" w14:textId="008C950D" w:rsidR="00DB1773" w:rsidRPr="006F290F" w:rsidRDefault="00DB1773">
      <w:pPr>
        <w:rPr>
          <w:b/>
          <w:bCs/>
          <w:sz w:val="24"/>
          <w:szCs w:val="24"/>
          <w:lang w:eastAsia="ja-JP"/>
        </w:rPr>
      </w:pPr>
      <w:r w:rsidRPr="006F290F">
        <w:rPr>
          <w:rFonts w:hint="eastAsia"/>
          <w:b/>
          <w:bCs/>
          <w:sz w:val="24"/>
          <w:szCs w:val="24"/>
          <w:lang w:eastAsia="ja-JP"/>
        </w:rPr>
        <w:t>実践の＜観察者（受講生）＞ルーブリック評価シート</w:t>
      </w:r>
    </w:p>
    <w:p w14:paraId="62360C90" w14:textId="59D9FF34" w:rsidR="00A07F59" w:rsidRDefault="00000000">
      <w:r>
        <w:t>評価者名：</w:t>
      </w:r>
      <w:r w:rsidR="00DB1773">
        <w:rPr>
          <w:rFonts w:hint="eastAsia"/>
          <w:lang w:eastAsia="ja-JP"/>
        </w:rPr>
        <w:t xml:space="preserve">　　</w:t>
      </w:r>
      <w:r w:rsidR="006F290F">
        <w:rPr>
          <w:rFonts w:hint="eastAsia"/>
          <w:lang w:eastAsia="ja-JP"/>
        </w:rPr>
        <w:t xml:space="preserve">　　　　　　　＜授業者名＞：　　　　　　　　　　　　　　　　　　　　　　　　　　　　　日付：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438"/>
        <w:gridCol w:w="2438"/>
        <w:gridCol w:w="2438"/>
        <w:gridCol w:w="2438"/>
        <w:gridCol w:w="2438"/>
      </w:tblGrid>
      <w:tr w:rsidR="00DB1773" w:rsidRPr="00773B50" w14:paraId="5138F137" w14:textId="77777777" w:rsidTr="00225808">
        <w:trPr>
          <w:trHeight w:val="319"/>
        </w:trPr>
        <w:tc>
          <w:tcPr>
            <w:tcW w:w="2235" w:type="dxa"/>
            <w:vAlign w:val="center"/>
          </w:tcPr>
          <w:p w14:paraId="4E8CDD2F" w14:textId="77777777" w:rsidR="00DB1773" w:rsidRPr="00773B50" w:rsidRDefault="00DB1773" w:rsidP="002258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73B50">
              <w:rPr>
                <w:sz w:val="20"/>
                <w:szCs w:val="20"/>
              </w:rPr>
              <w:t>評価項目</w:t>
            </w:r>
          </w:p>
        </w:tc>
        <w:tc>
          <w:tcPr>
            <w:tcW w:w="2438" w:type="dxa"/>
            <w:vAlign w:val="center"/>
          </w:tcPr>
          <w:p w14:paraId="0D0E2AFF" w14:textId="77777777" w:rsidR="00DB1773" w:rsidRPr="00773B50" w:rsidRDefault="00DB1773" w:rsidP="002258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73B50">
              <w:rPr>
                <w:sz w:val="20"/>
                <w:szCs w:val="20"/>
              </w:rPr>
              <w:t>5 (</w:t>
            </w:r>
            <w:r w:rsidRPr="00773B50">
              <w:rPr>
                <w:sz w:val="20"/>
                <w:szCs w:val="20"/>
              </w:rPr>
              <w:t>非常に優れている</w:t>
            </w:r>
            <w:r w:rsidRPr="00773B50">
              <w:rPr>
                <w:sz w:val="20"/>
                <w:szCs w:val="20"/>
              </w:rPr>
              <w:t>)</w:t>
            </w:r>
          </w:p>
        </w:tc>
        <w:tc>
          <w:tcPr>
            <w:tcW w:w="2438" w:type="dxa"/>
            <w:vAlign w:val="center"/>
          </w:tcPr>
          <w:p w14:paraId="739420B8" w14:textId="77777777" w:rsidR="00DB1773" w:rsidRPr="00773B50" w:rsidRDefault="00DB1773" w:rsidP="002258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73B50">
              <w:rPr>
                <w:sz w:val="20"/>
                <w:szCs w:val="20"/>
              </w:rPr>
              <w:t>4 (</w:t>
            </w:r>
            <w:r w:rsidRPr="00773B50">
              <w:rPr>
                <w:sz w:val="20"/>
                <w:szCs w:val="20"/>
              </w:rPr>
              <w:t>優れている</w:t>
            </w:r>
            <w:r w:rsidRPr="00773B50">
              <w:rPr>
                <w:sz w:val="20"/>
                <w:szCs w:val="20"/>
              </w:rPr>
              <w:t>)</w:t>
            </w:r>
          </w:p>
        </w:tc>
        <w:tc>
          <w:tcPr>
            <w:tcW w:w="2438" w:type="dxa"/>
            <w:vAlign w:val="center"/>
          </w:tcPr>
          <w:p w14:paraId="14B839DE" w14:textId="77777777" w:rsidR="00DB1773" w:rsidRPr="00773B50" w:rsidRDefault="00DB1773" w:rsidP="002258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73B50">
              <w:rPr>
                <w:sz w:val="20"/>
                <w:szCs w:val="20"/>
              </w:rPr>
              <w:t>3 (</w:t>
            </w:r>
            <w:r w:rsidRPr="00773B50">
              <w:rPr>
                <w:sz w:val="20"/>
                <w:szCs w:val="20"/>
              </w:rPr>
              <w:t>普通</w:t>
            </w:r>
            <w:r w:rsidRPr="00773B50">
              <w:rPr>
                <w:sz w:val="20"/>
                <w:szCs w:val="20"/>
              </w:rPr>
              <w:t>)</w:t>
            </w:r>
          </w:p>
        </w:tc>
        <w:tc>
          <w:tcPr>
            <w:tcW w:w="2438" w:type="dxa"/>
            <w:vAlign w:val="center"/>
          </w:tcPr>
          <w:p w14:paraId="7A90B969" w14:textId="77777777" w:rsidR="00DB1773" w:rsidRPr="00773B50" w:rsidRDefault="00DB1773" w:rsidP="002258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73B50">
              <w:rPr>
                <w:sz w:val="20"/>
                <w:szCs w:val="20"/>
              </w:rPr>
              <w:t>2 (</w:t>
            </w:r>
            <w:r w:rsidRPr="00773B50">
              <w:rPr>
                <w:sz w:val="20"/>
                <w:szCs w:val="20"/>
              </w:rPr>
              <w:t>改善が必要</w:t>
            </w:r>
            <w:r w:rsidRPr="00773B50">
              <w:rPr>
                <w:sz w:val="20"/>
                <w:szCs w:val="20"/>
              </w:rPr>
              <w:t>)</w:t>
            </w:r>
          </w:p>
        </w:tc>
        <w:tc>
          <w:tcPr>
            <w:tcW w:w="2438" w:type="dxa"/>
            <w:vAlign w:val="center"/>
          </w:tcPr>
          <w:p w14:paraId="1D25E117" w14:textId="77777777" w:rsidR="00DB1773" w:rsidRPr="00773B50" w:rsidRDefault="00DB1773" w:rsidP="002258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73B50">
              <w:rPr>
                <w:sz w:val="20"/>
                <w:szCs w:val="20"/>
              </w:rPr>
              <w:t>1 (</w:t>
            </w:r>
            <w:r w:rsidRPr="00773B50">
              <w:rPr>
                <w:sz w:val="20"/>
                <w:szCs w:val="20"/>
              </w:rPr>
              <w:t>不十分</w:t>
            </w:r>
            <w:r w:rsidRPr="00773B50">
              <w:rPr>
                <w:sz w:val="20"/>
                <w:szCs w:val="20"/>
              </w:rPr>
              <w:t>)</w:t>
            </w:r>
          </w:p>
        </w:tc>
      </w:tr>
      <w:tr w:rsidR="00DB1773" w:rsidRPr="00773B50" w14:paraId="64DC351D" w14:textId="77777777" w:rsidTr="00225808">
        <w:trPr>
          <w:trHeight w:val="808"/>
        </w:trPr>
        <w:tc>
          <w:tcPr>
            <w:tcW w:w="2235" w:type="dxa"/>
            <w:vAlign w:val="center"/>
          </w:tcPr>
          <w:p w14:paraId="108ABE39" w14:textId="4C1E971C" w:rsidR="00DB1773" w:rsidRPr="00773B50" w:rsidRDefault="006F290F" w:rsidP="00225808">
            <w:pPr>
              <w:jc w:val="both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ja-JP"/>
              </w:rPr>
              <w:t>①</w:t>
            </w:r>
            <w:r w:rsidR="00DB1773">
              <w:rPr>
                <w:lang w:eastAsia="ja-JP"/>
              </w:rPr>
              <w:t>授業の構成・計画</w:t>
            </w:r>
          </w:p>
        </w:tc>
        <w:tc>
          <w:tcPr>
            <w:tcW w:w="2438" w:type="dxa"/>
            <w:vAlign w:val="center"/>
          </w:tcPr>
          <w:p w14:paraId="35B0521F" w14:textId="7383DAA2" w:rsidR="00DB1773" w:rsidRPr="00DB1773" w:rsidRDefault="00DB1773" w:rsidP="00225808">
            <w:pPr>
              <w:spacing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DB1773">
              <w:rPr>
                <w:sz w:val="20"/>
                <w:szCs w:val="20"/>
                <w:lang w:eastAsia="ja-JP"/>
              </w:rPr>
              <w:t>授業の</w:t>
            </w:r>
            <w:r w:rsidRPr="00DB1773">
              <w:rPr>
                <w:rFonts w:hint="eastAsia"/>
                <w:sz w:val="20"/>
                <w:szCs w:val="20"/>
                <w:lang w:eastAsia="ja-JP"/>
              </w:rPr>
              <w:t>目標</w:t>
            </w:r>
            <w:r w:rsidRPr="00DB1773">
              <w:rPr>
                <w:sz w:val="20"/>
                <w:szCs w:val="20"/>
                <w:lang w:eastAsia="ja-JP"/>
              </w:rPr>
              <w:t>が明確で</w:t>
            </w:r>
            <w:r w:rsidRPr="00DB1773">
              <w:rPr>
                <w:rFonts w:hint="eastAsia"/>
                <w:sz w:val="20"/>
                <w:szCs w:val="20"/>
                <w:lang w:eastAsia="ja-JP"/>
              </w:rPr>
              <w:t>、構成と計画</w:t>
            </w:r>
            <w:r w:rsidRPr="00DB1773">
              <w:rPr>
                <w:sz w:val="20"/>
                <w:szCs w:val="20"/>
                <w:lang w:eastAsia="ja-JP"/>
              </w:rPr>
              <w:t>が</w:t>
            </w:r>
            <w:r w:rsidRPr="00DB1773">
              <w:rPr>
                <w:rFonts w:hint="eastAsia"/>
                <w:sz w:val="20"/>
                <w:szCs w:val="20"/>
                <w:lang w:eastAsia="ja-JP"/>
              </w:rPr>
              <w:t>目標に沿って作成されている</w:t>
            </w:r>
            <w:r>
              <w:rPr>
                <w:rFonts w:hint="eastAsia"/>
                <w:sz w:val="20"/>
                <w:szCs w:val="20"/>
                <w:lang w:eastAsia="ja-JP"/>
              </w:rPr>
              <w:t>。</w:t>
            </w:r>
          </w:p>
        </w:tc>
        <w:tc>
          <w:tcPr>
            <w:tcW w:w="2438" w:type="dxa"/>
            <w:vAlign w:val="center"/>
          </w:tcPr>
          <w:p w14:paraId="484B38B1" w14:textId="1F6E5415" w:rsidR="00DB1773" w:rsidRPr="00DB1773" w:rsidRDefault="00DB1773" w:rsidP="00225808">
            <w:pPr>
              <w:spacing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DB1773">
              <w:rPr>
                <w:sz w:val="20"/>
                <w:szCs w:val="20"/>
                <w:lang w:eastAsia="ja-JP"/>
              </w:rPr>
              <w:t>授業の</w:t>
            </w:r>
            <w:r w:rsidRPr="00DB1773">
              <w:rPr>
                <w:rFonts w:hint="eastAsia"/>
                <w:sz w:val="20"/>
                <w:szCs w:val="20"/>
                <w:lang w:eastAsia="ja-JP"/>
              </w:rPr>
              <w:t>目標</w:t>
            </w:r>
            <w:r w:rsidRPr="00DB1773">
              <w:rPr>
                <w:sz w:val="20"/>
                <w:szCs w:val="20"/>
                <w:lang w:eastAsia="ja-JP"/>
              </w:rPr>
              <w:t>が</w:t>
            </w:r>
            <w:r>
              <w:rPr>
                <w:rFonts w:hint="eastAsia"/>
                <w:sz w:val="20"/>
                <w:szCs w:val="20"/>
                <w:lang w:eastAsia="ja-JP"/>
              </w:rPr>
              <w:t>概ね</w:t>
            </w:r>
            <w:r w:rsidRPr="00DB1773">
              <w:rPr>
                <w:sz w:val="20"/>
                <w:szCs w:val="20"/>
                <w:lang w:eastAsia="ja-JP"/>
              </w:rPr>
              <w:t>明確で</w:t>
            </w:r>
            <w:r w:rsidRPr="00DB1773">
              <w:rPr>
                <w:rFonts w:hint="eastAsia"/>
                <w:sz w:val="20"/>
                <w:szCs w:val="20"/>
                <w:lang w:eastAsia="ja-JP"/>
              </w:rPr>
              <w:t>、構成と計画</w:t>
            </w:r>
            <w:r w:rsidRPr="00DB1773">
              <w:rPr>
                <w:sz w:val="20"/>
                <w:szCs w:val="20"/>
                <w:lang w:eastAsia="ja-JP"/>
              </w:rPr>
              <w:t>が</w:t>
            </w:r>
            <w:r w:rsidRPr="00DB1773">
              <w:rPr>
                <w:rFonts w:hint="eastAsia"/>
                <w:sz w:val="20"/>
                <w:szCs w:val="20"/>
                <w:lang w:eastAsia="ja-JP"/>
              </w:rPr>
              <w:t>目標に沿って作成されている</w:t>
            </w:r>
            <w:r>
              <w:rPr>
                <w:rFonts w:hint="eastAsia"/>
                <w:sz w:val="20"/>
                <w:szCs w:val="20"/>
                <w:lang w:eastAsia="ja-JP"/>
              </w:rPr>
              <w:t>が、改善の余地がある。</w:t>
            </w:r>
          </w:p>
        </w:tc>
        <w:tc>
          <w:tcPr>
            <w:tcW w:w="2438" w:type="dxa"/>
            <w:vAlign w:val="center"/>
          </w:tcPr>
          <w:p w14:paraId="08CAB871" w14:textId="61520CAE" w:rsidR="00DB1773" w:rsidRPr="00DB1773" w:rsidRDefault="00DB1773" w:rsidP="00225808">
            <w:pPr>
              <w:spacing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DB1773">
              <w:rPr>
                <w:sz w:val="20"/>
                <w:szCs w:val="20"/>
                <w:lang w:eastAsia="ja-JP"/>
              </w:rPr>
              <w:t>授業の</w:t>
            </w:r>
            <w:r w:rsidRPr="00DB1773">
              <w:rPr>
                <w:rFonts w:hint="eastAsia"/>
                <w:sz w:val="20"/>
                <w:szCs w:val="20"/>
                <w:lang w:eastAsia="ja-JP"/>
              </w:rPr>
              <w:t>目標</w:t>
            </w:r>
            <w:r w:rsidRPr="00DB1773">
              <w:rPr>
                <w:sz w:val="20"/>
                <w:szCs w:val="20"/>
                <w:lang w:eastAsia="ja-JP"/>
              </w:rPr>
              <w:t>が</w:t>
            </w:r>
            <w:r>
              <w:rPr>
                <w:rFonts w:hint="eastAsia"/>
                <w:sz w:val="20"/>
                <w:szCs w:val="20"/>
                <w:lang w:eastAsia="ja-JP"/>
              </w:rPr>
              <w:t>一部で不明瞭</w:t>
            </w:r>
            <w:r w:rsidRPr="00DB1773">
              <w:rPr>
                <w:sz w:val="20"/>
                <w:szCs w:val="20"/>
                <w:lang w:eastAsia="ja-JP"/>
              </w:rPr>
              <w:t>で</w:t>
            </w:r>
            <w:r w:rsidRPr="00DB1773">
              <w:rPr>
                <w:rFonts w:hint="eastAsia"/>
                <w:sz w:val="20"/>
                <w:szCs w:val="20"/>
                <w:lang w:eastAsia="ja-JP"/>
              </w:rPr>
              <w:t>、構成と計画</w:t>
            </w:r>
            <w:r>
              <w:rPr>
                <w:rFonts w:hint="eastAsia"/>
                <w:sz w:val="20"/>
                <w:szCs w:val="20"/>
                <w:lang w:eastAsia="ja-JP"/>
              </w:rPr>
              <w:t>に一部改善の必要性がある。</w:t>
            </w:r>
          </w:p>
        </w:tc>
        <w:tc>
          <w:tcPr>
            <w:tcW w:w="2438" w:type="dxa"/>
            <w:vAlign w:val="center"/>
          </w:tcPr>
          <w:p w14:paraId="64128E3B" w14:textId="682D4036" w:rsidR="00DB1773" w:rsidRPr="00DB1773" w:rsidRDefault="00DB1773" w:rsidP="00225808">
            <w:pPr>
              <w:spacing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DB1773">
              <w:rPr>
                <w:sz w:val="20"/>
                <w:szCs w:val="20"/>
                <w:lang w:eastAsia="ja-JP"/>
              </w:rPr>
              <w:t>授業の</w:t>
            </w:r>
            <w:r>
              <w:rPr>
                <w:rFonts w:hint="eastAsia"/>
                <w:sz w:val="20"/>
                <w:szCs w:val="20"/>
                <w:lang w:eastAsia="ja-JP"/>
              </w:rPr>
              <w:t>目標</w:t>
            </w:r>
            <w:r w:rsidRPr="00DB1773">
              <w:rPr>
                <w:sz w:val="20"/>
                <w:szCs w:val="20"/>
                <w:lang w:eastAsia="ja-JP"/>
              </w:rPr>
              <w:t>が不明瞭</w:t>
            </w:r>
            <w:r>
              <w:rPr>
                <w:rFonts w:hint="eastAsia"/>
                <w:sz w:val="20"/>
                <w:szCs w:val="20"/>
                <w:lang w:eastAsia="ja-JP"/>
              </w:rPr>
              <w:t>な部分が多く</w:t>
            </w:r>
            <w:r w:rsidRPr="00DB1773">
              <w:rPr>
                <w:sz w:val="20"/>
                <w:szCs w:val="20"/>
                <w:lang w:eastAsia="ja-JP"/>
              </w:rPr>
              <w:t>、構成</w:t>
            </w:r>
            <w:r>
              <w:rPr>
                <w:rFonts w:hint="eastAsia"/>
                <w:sz w:val="20"/>
                <w:szCs w:val="20"/>
                <w:lang w:eastAsia="ja-JP"/>
              </w:rPr>
              <w:t>や計画に</w:t>
            </w:r>
            <w:r w:rsidRPr="00DB1773">
              <w:rPr>
                <w:sz w:val="20"/>
                <w:szCs w:val="20"/>
                <w:lang w:eastAsia="ja-JP"/>
              </w:rPr>
              <w:t>多くの改善が必要</w:t>
            </w:r>
            <w:r>
              <w:rPr>
                <w:rFonts w:hint="eastAsia"/>
                <w:sz w:val="20"/>
                <w:szCs w:val="20"/>
                <w:lang w:eastAsia="ja-JP"/>
              </w:rPr>
              <w:t>である。</w:t>
            </w:r>
          </w:p>
        </w:tc>
        <w:tc>
          <w:tcPr>
            <w:tcW w:w="2438" w:type="dxa"/>
            <w:vAlign w:val="center"/>
          </w:tcPr>
          <w:p w14:paraId="36E75CB4" w14:textId="6187EC6C" w:rsidR="00DB1773" w:rsidRPr="00DB1773" w:rsidRDefault="00DB1773" w:rsidP="00225808">
            <w:pPr>
              <w:spacing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DB1773">
              <w:rPr>
                <w:sz w:val="20"/>
                <w:szCs w:val="20"/>
                <w:lang w:eastAsia="ja-JP"/>
              </w:rPr>
              <w:t>授業の</w:t>
            </w:r>
            <w:r>
              <w:rPr>
                <w:rFonts w:hint="eastAsia"/>
                <w:sz w:val="20"/>
                <w:szCs w:val="20"/>
                <w:lang w:eastAsia="ja-JP"/>
              </w:rPr>
              <w:t>目標</w:t>
            </w:r>
            <w:r w:rsidRPr="00DB1773">
              <w:rPr>
                <w:sz w:val="20"/>
                <w:szCs w:val="20"/>
                <w:lang w:eastAsia="ja-JP"/>
              </w:rPr>
              <w:t>が</w:t>
            </w:r>
            <w:r>
              <w:rPr>
                <w:rFonts w:hint="eastAsia"/>
                <w:sz w:val="20"/>
                <w:szCs w:val="20"/>
                <w:lang w:eastAsia="ja-JP"/>
              </w:rPr>
              <w:t>不明瞭</w:t>
            </w:r>
            <w:r w:rsidRPr="00DB1773">
              <w:rPr>
                <w:sz w:val="20"/>
                <w:szCs w:val="20"/>
                <w:lang w:eastAsia="ja-JP"/>
              </w:rPr>
              <w:t>で、構成</w:t>
            </w:r>
            <w:r>
              <w:rPr>
                <w:rFonts w:hint="eastAsia"/>
                <w:sz w:val="20"/>
                <w:szCs w:val="20"/>
                <w:lang w:eastAsia="ja-JP"/>
              </w:rPr>
              <w:t>や計画</w:t>
            </w:r>
            <w:r w:rsidRPr="00DB1773">
              <w:rPr>
                <w:sz w:val="20"/>
                <w:szCs w:val="20"/>
                <w:lang w:eastAsia="ja-JP"/>
              </w:rPr>
              <w:t>が</w:t>
            </w:r>
            <w:r>
              <w:rPr>
                <w:rFonts w:hint="eastAsia"/>
                <w:sz w:val="20"/>
                <w:szCs w:val="20"/>
                <w:lang w:eastAsia="ja-JP"/>
              </w:rPr>
              <w:t>全く立てられていない。</w:t>
            </w:r>
          </w:p>
        </w:tc>
      </w:tr>
      <w:tr w:rsidR="00DB1773" w:rsidRPr="00773B50" w14:paraId="102E2314" w14:textId="77777777" w:rsidTr="00225808">
        <w:tc>
          <w:tcPr>
            <w:tcW w:w="2235" w:type="dxa"/>
            <w:vAlign w:val="center"/>
          </w:tcPr>
          <w:p w14:paraId="74657715" w14:textId="25ADB9D5" w:rsidR="00DB1773" w:rsidRPr="00773B50" w:rsidRDefault="006F290F" w:rsidP="00225808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lang w:eastAsia="ja-JP"/>
              </w:rPr>
              <w:t>②</w:t>
            </w:r>
            <w:proofErr w:type="spellStart"/>
            <w:r w:rsidR="00DB1773">
              <w:t>教材の活用</w:t>
            </w:r>
            <w:proofErr w:type="spellEnd"/>
          </w:p>
        </w:tc>
        <w:tc>
          <w:tcPr>
            <w:tcW w:w="2438" w:type="dxa"/>
            <w:vAlign w:val="center"/>
          </w:tcPr>
          <w:p w14:paraId="73964627" w14:textId="584DF4B3" w:rsidR="00DB1773" w:rsidRPr="00DB1773" w:rsidRDefault="00DB1773" w:rsidP="00225808">
            <w:pPr>
              <w:spacing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DB1773">
              <w:rPr>
                <w:sz w:val="20"/>
                <w:szCs w:val="20"/>
                <w:lang w:eastAsia="ja-JP"/>
              </w:rPr>
              <w:t>教材が効果的に活用されている</w:t>
            </w:r>
            <w:r>
              <w:rPr>
                <w:rFonts w:hint="eastAsia"/>
                <w:sz w:val="20"/>
                <w:szCs w:val="20"/>
                <w:lang w:eastAsia="ja-JP"/>
              </w:rPr>
              <w:t>。</w:t>
            </w:r>
          </w:p>
        </w:tc>
        <w:tc>
          <w:tcPr>
            <w:tcW w:w="2438" w:type="dxa"/>
            <w:vAlign w:val="center"/>
          </w:tcPr>
          <w:p w14:paraId="670E4B2A" w14:textId="310D3DE9" w:rsidR="00DB1773" w:rsidRPr="00DB1773" w:rsidRDefault="00DB1773" w:rsidP="00225808">
            <w:pPr>
              <w:spacing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DB1773">
              <w:rPr>
                <w:sz w:val="20"/>
                <w:szCs w:val="20"/>
                <w:lang w:eastAsia="ja-JP"/>
              </w:rPr>
              <w:t>教材が適切に活用されている</w:t>
            </w:r>
            <w:r>
              <w:rPr>
                <w:rFonts w:hint="eastAsia"/>
                <w:sz w:val="20"/>
                <w:szCs w:val="20"/>
                <w:lang w:eastAsia="ja-JP"/>
              </w:rPr>
              <w:t>。</w:t>
            </w:r>
          </w:p>
        </w:tc>
        <w:tc>
          <w:tcPr>
            <w:tcW w:w="2438" w:type="dxa"/>
            <w:vAlign w:val="center"/>
          </w:tcPr>
          <w:p w14:paraId="2A6673FC" w14:textId="1D0999C6" w:rsidR="00DB1773" w:rsidRPr="00DB1773" w:rsidRDefault="00DB1773" w:rsidP="00225808">
            <w:pPr>
              <w:spacing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DB1773">
              <w:rPr>
                <w:sz w:val="20"/>
                <w:szCs w:val="20"/>
                <w:lang w:eastAsia="ja-JP"/>
              </w:rPr>
              <w:t>教材の活用に改善の余地がある</w:t>
            </w:r>
            <w:r>
              <w:rPr>
                <w:rFonts w:hint="eastAsia"/>
                <w:sz w:val="20"/>
                <w:szCs w:val="20"/>
                <w:lang w:eastAsia="ja-JP"/>
              </w:rPr>
              <w:t>。</w:t>
            </w:r>
          </w:p>
        </w:tc>
        <w:tc>
          <w:tcPr>
            <w:tcW w:w="2438" w:type="dxa"/>
            <w:vAlign w:val="center"/>
          </w:tcPr>
          <w:p w14:paraId="377C4956" w14:textId="11C0AA39" w:rsidR="00DB1773" w:rsidRPr="00DB1773" w:rsidRDefault="00DB1773" w:rsidP="00225808">
            <w:pPr>
              <w:spacing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DB1773">
              <w:rPr>
                <w:sz w:val="20"/>
                <w:szCs w:val="20"/>
                <w:lang w:eastAsia="ja-JP"/>
              </w:rPr>
              <w:t>教材の活用が不十分である</w:t>
            </w:r>
            <w:r>
              <w:rPr>
                <w:rFonts w:hint="eastAsia"/>
                <w:sz w:val="20"/>
                <w:szCs w:val="20"/>
                <w:lang w:eastAsia="ja-JP"/>
              </w:rPr>
              <w:t>。</w:t>
            </w:r>
          </w:p>
        </w:tc>
        <w:tc>
          <w:tcPr>
            <w:tcW w:w="2438" w:type="dxa"/>
            <w:vAlign w:val="center"/>
          </w:tcPr>
          <w:p w14:paraId="36164A53" w14:textId="7FF2762C" w:rsidR="00DB1773" w:rsidRPr="00DB1773" w:rsidRDefault="00DB1773" w:rsidP="00225808">
            <w:pPr>
              <w:spacing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DB1773">
              <w:rPr>
                <w:sz w:val="20"/>
                <w:szCs w:val="20"/>
                <w:lang w:eastAsia="ja-JP"/>
              </w:rPr>
              <w:t>教材が全く活用されていない</w:t>
            </w:r>
            <w:r>
              <w:rPr>
                <w:rFonts w:hint="eastAsia"/>
                <w:sz w:val="20"/>
                <w:szCs w:val="20"/>
                <w:lang w:eastAsia="ja-JP"/>
              </w:rPr>
              <w:t>。</w:t>
            </w:r>
          </w:p>
        </w:tc>
      </w:tr>
      <w:tr w:rsidR="00DB1773" w:rsidRPr="00773B50" w14:paraId="15A32889" w14:textId="182693D9" w:rsidTr="00225808">
        <w:tc>
          <w:tcPr>
            <w:tcW w:w="2235" w:type="dxa"/>
            <w:vAlign w:val="center"/>
          </w:tcPr>
          <w:p w14:paraId="2E31D614" w14:textId="14BEDAAD" w:rsidR="00DB1773" w:rsidRPr="00773B50" w:rsidRDefault="006F290F" w:rsidP="00225808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lang w:eastAsia="ja-JP"/>
              </w:rPr>
              <w:t>③</w:t>
            </w:r>
            <w:proofErr w:type="spellStart"/>
            <w:r w:rsidR="00DB1773">
              <w:t>時間管理</w:t>
            </w:r>
            <w:proofErr w:type="spellEnd"/>
          </w:p>
        </w:tc>
        <w:tc>
          <w:tcPr>
            <w:tcW w:w="2438" w:type="dxa"/>
            <w:vAlign w:val="center"/>
          </w:tcPr>
          <w:p w14:paraId="48EE813A" w14:textId="0D07D789" w:rsidR="00DB1773" w:rsidRPr="00DB1773" w:rsidRDefault="00DB1773" w:rsidP="00225808">
            <w:pPr>
              <w:spacing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DB1773">
              <w:rPr>
                <w:rFonts w:hint="eastAsia"/>
                <w:sz w:val="20"/>
                <w:szCs w:val="20"/>
                <w:lang w:eastAsia="ja-JP"/>
              </w:rPr>
              <w:t>授業計画通りに時間管理ができている。</w:t>
            </w:r>
          </w:p>
        </w:tc>
        <w:tc>
          <w:tcPr>
            <w:tcW w:w="2438" w:type="dxa"/>
            <w:vAlign w:val="center"/>
          </w:tcPr>
          <w:p w14:paraId="00E05E3F" w14:textId="23873CA5" w:rsidR="00DB1773" w:rsidRPr="00DB1773" w:rsidRDefault="00DB1773" w:rsidP="00225808">
            <w:pPr>
              <w:spacing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DB1773">
              <w:rPr>
                <w:rFonts w:hint="eastAsia"/>
                <w:sz w:val="20"/>
                <w:szCs w:val="20"/>
                <w:lang w:eastAsia="ja-JP"/>
              </w:rPr>
              <w:t>一部で授業計画通りではないが、概ね時間管理ができている。</w:t>
            </w:r>
          </w:p>
        </w:tc>
        <w:tc>
          <w:tcPr>
            <w:tcW w:w="2438" w:type="dxa"/>
            <w:vAlign w:val="center"/>
          </w:tcPr>
          <w:p w14:paraId="3A8C5800" w14:textId="7AA4E461" w:rsidR="00DB1773" w:rsidRPr="00DB1773" w:rsidRDefault="00DB1773" w:rsidP="00225808">
            <w:pPr>
              <w:spacing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DB1773">
              <w:rPr>
                <w:rFonts w:hint="eastAsia"/>
                <w:sz w:val="20"/>
                <w:szCs w:val="20"/>
                <w:lang w:eastAsia="ja-JP"/>
              </w:rPr>
              <w:t>基本的に</w:t>
            </w:r>
            <w:r w:rsidRPr="00DB1773">
              <w:rPr>
                <w:sz w:val="20"/>
                <w:szCs w:val="20"/>
                <w:lang w:eastAsia="ja-JP"/>
              </w:rPr>
              <w:t>時間管理</w:t>
            </w:r>
            <w:r w:rsidRPr="00DB1773">
              <w:rPr>
                <w:rFonts w:hint="eastAsia"/>
                <w:sz w:val="20"/>
                <w:szCs w:val="20"/>
                <w:lang w:eastAsia="ja-JP"/>
              </w:rPr>
              <w:t>できているが</w:t>
            </w:r>
            <w:r w:rsidRPr="00DB1773">
              <w:rPr>
                <w:sz w:val="20"/>
                <w:szCs w:val="20"/>
                <w:lang w:eastAsia="ja-JP"/>
              </w:rPr>
              <w:t>改善が必要</w:t>
            </w:r>
            <w:r w:rsidRPr="00DB1773">
              <w:rPr>
                <w:rFonts w:hint="eastAsia"/>
                <w:sz w:val="20"/>
                <w:szCs w:val="20"/>
                <w:lang w:eastAsia="ja-JP"/>
              </w:rPr>
              <w:t>な部分がある。</w:t>
            </w:r>
          </w:p>
        </w:tc>
        <w:tc>
          <w:tcPr>
            <w:tcW w:w="2438" w:type="dxa"/>
            <w:vAlign w:val="center"/>
          </w:tcPr>
          <w:p w14:paraId="3518CBEC" w14:textId="7E537C4A" w:rsidR="00DB1773" w:rsidRPr="00DB1773" w:rsidRDefault="00DB1773" w:rsidP="00225808">
            <w:pPr>
              <w:spacing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DB1773">
              <w:rPr>
                <w:rFonts w:hint="eastAsia"/>
                <w:sz w:val="20"/>
                <w:szCs w:val="20"/>
                <w:lang w:eastAsia="ja-JP"/>
              </w:rPr>
              <w:t>授業計画通りでない部分が多く</w:t>
            </w:r>
            <w:r w:rsidRPr="00DB1773">
              <w:rPr>
                <w:sz w:val="20"/>
                <w:szCs w:val="20"/>
                <w:lang w:eastAsia="ja-JP"/>
              </w:rPr>
              <w:t>時間管理に改善が必要</w:t>
            </w:r>
            <w:r w:rsidRPr="00DB1773">
              <w:rPr>
                <w:rFonts w:hint="eastAsia"/>
                <w:sz w:val="20"/>
                <w:szCs w:val="20"/>
                <w:lang w:eastAsia="ja-JP"/>
              </w:rPr>
              <w:t>である。</w:t>
            </w:r>
          </w:p>
        </w:tc>
        <w:tc>
          <w:tcPr>
            <w:tcW w:w="2438" w:type="dxa"/>
            <w:vAlign w:val="center"/>
          </w:tcPr>
          <w:p w14:paraId="1353EC76" w14:textId="654EDC2E" w:rsidR="00DB1773" w:rsidRPr="00DB1773" w:rsidRDefault="00DB1773" w:rsidP="00225808">
            <w:pPr>
              <w:spacing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DB1773">
              <w:rPr>
                <w:rFonts w:hint="eastAsia"/>
                <w:sz w:val="20"/>
                <w:szCs w:val="20"/>
                <w:lang w:eastAsia="ja-JP"/>
              </w:rPr>
              <w:t>授業計画とまったく違う時間管理になっている。</w:t>
            </w:r>
          </w:p>
        </w:tc>
      </w:tr>
      <w:tr w:rsidR="00DB1773" w:rsidRPr="00773B50" w14:paraId="7BBB260E" w14:textId="77777777" w:rsidTr="00225808">
        <w:tc>
          <w:tcPr>
            <w:tcW w:w="2235" w:type="dxa"/>
            <w:vAlign w:val="center"/>
          </w:tcPr>
          <w:p w14:paraId="0A3AA7B7" w14:textId="6A7500D4" w:rsidR="00DB1773" w:rsidRPr="006F290F" w:rsidRDefault="006F290F" w:rsidP="00225808">
            <w:pPr>
              <w:jc w:val="both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④</w:t>
            </w:r>
            <w:r w:rsidR="00DB1773" w:rsidRPr="006F290F">
              <w:rPr>
                <w:sz w:val="20"/>
                <w:szCs w:val="20"/>
                <w:lang w:eastAsia="ja-JP"/>
              </w:rPr>
              <w:t>コミュニケーションスキル</w:t>
            </w:r>
          </w:p>
        </w:tc>
        <w:tc>
          <w:tcPr>
            <w:tcW w:w="2438" w:type="dxa"/>
            <w:vAlign w:val="center"/>
          </w:tcPr>
          <w:p w14:paraId="0740C87D" w14:textId="77777777" w:rsidR="00DB1773" w:rsidRPr="00DB1773" w:rsidRDefault="00DB1773" w:rsidP="00225808">
            <w:pPr>
              <w:spacing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DB1773">
              <w:rPr>
                <w:sz w:val="20"/>
                <w:szCs w:val="20"/>
                <w:lang w:eastAsia="ja-JP"/>
              </w:rPr>
              <w:t>学習者と明確かつ効果的にコミュニケーションを取れている。</w:t>
            </w:r>
          </w:p>
        </w:tc>
        <w:tc>
          <w:tcPr>
            <w:tcW w:w="2438" w:type="dxa"/>
            <w:vAlign w:val="center"/>
          </w:tcPr>
          <w:p w14:paraId="5B580EF1" w14:textId="77777777" w:rsidR="00DB1773" w:rsidRPr="00DB1773" w:rsidRDefault="00DB1773" w:rsidP="00225808">
            <w:pPr>
              <w:spacing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DB1773">
              <w:rPr>
                <w:sz w:val="20"/>
                <w:szCs w:val="20"/>
                <w:lang w:eastAsia="ja-JP"/>
              </w:rPr>
              <w:t>一部で不明瞭だが、概ね効果的にコミュニケーションを取れている。</w:t>
            </w:r>
          </w:p>
        </w:tc>
        <w:tc>
          <w:tcPr>
            <w:tcW w:w="2438" w:type="dxa"/>
            <w:vAlign w:val="center"/>
          </w:tcPr>
          <w:p w14:paraId="5C4221D8" w14:textId="77777777" w:rsidR="00DB1773" w:rsidRPr="00DB1773" w:rsidRDefault="00DB1773" w:rsidP="00225808">
            <w:pPr>
              <w:spacing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DB1773">
              <w:rPr>
                <w:sz w:val="20"/>
                <w:szCs w:val="20"/>
                <w:lang w:eastAsia="ja-JP"/>
              </w:rPr>
              <w:t>基本的なコミュニケーションは取れているが、改善が必要。</w:t>
            </w:r>
          </w:p>
        </w:tc>
        <w:tc>
          <w:tcPr>
            <w:tcW w:w="2438" w:type="dxa"/>
            <w:vAlign w:val="center"/>
          </w:tcPr>
          <w:p w14:paraId="701943B1" w14:textId="77777777" w:rsidR="00DB1773" w:rsidRPr="00DB1773" w:rsidRDefault="00DB1773" w:rsidP="00225808">
            <w:pPr>
              <w:spacing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DB1773">
              <w:rPr>
                <w:sz w:val="20"/>
                <w:szCs w:val="20"/>
                <w:lang w:eastAsia="ja-JP"/>
              </w:rPr>
              <w:t>コミュニケーションが不十分で、学習者が理解しづらい。</w:t>
            </w:r>
          </w:p>
        </w:tc>
        <w:tc>
          <w:tcPr>
            <w:tcW w:w="2438" w:type="dxa"/>
            <w:vAlign w:val="center"/>
          </w:tcPr>
          <w:p w14:paraId="1446D08B" w14:textId="77777777" w:rsidR="00DB1773" w:rsidRPr="00DB1773" w:rsidRDefault="00DB1773" w:rsidP="00225808">
            <w:pPr>
              <w:spacing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DB1773">
              <w:rPr>
                <w:sz w:val="20"/>
                <w:szCs w:val="20"/>
                <w:lang w:eastAsia="ja-JP"/>
              </w:rPr>
              <w:t>コミュニケーションがほとんど取れず、学習者が理解できない。</w:t>
            </w:r>
          </w:p>
        </w:tc>
      </w:tr>
      <w:tr w:rsidR="00DB1773" w:rsidRPr="00773B50" w14:paraId="4A7E7F30" w14:textId="77777777" w:rsidTr="00225808">
        <w:tc>
          <w:tcPr>
            <w:tcW w:w="2235" w:type="dxa"/>
            <w:vAlign w:val="center"/>
          </w:tcPr>
          <w:p w14:paraId="55AFE4D1" w14:textId="200A9B60" w:rsidR="00DB1773" w:rsidRPr="00773B50" w:rsidRDefault="006F290F" w:rsidP="00225808">
            <w:pPr>
              <w:jc w:val="both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⑤</w:t>
            </w:r>
            <w:r w:rsidR="00DB1773" w:rsidRPr="00773B50">
              <w:rPr>
                <w:sz w:val="20"/>
                <w:szCs w:val="20"/>
                <w:lang w:eastAsia="ja-JP"/>
              </w:rPr>
              <w:t>フィードバックの質</w:t>
            </w:r>
          </w:p>
        </w:tc>
        <w:tc>
          <w:tcPr>
            <w:tcW w:w="2438" w:type="dxa"/>
            <w:vAlign w:val="center"/>
          </w:tcPr>
          <w:p w14:paraId="57E9F7F9" w14:textId="77777777" w:rsidR="00DB1773" w:rsidRPr="00DB1773" w:rsidRDefault="00DB1773" w:rsidP="00225808">
            <w:pPr>
              <w:spacing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DB1773">
              <w:rPr>
                <w:sz w:val="20"/>
                <w:szCs w:val="20"/>
                <w:lang w:eastAsia="ja-JP"/>
              </w:rPr>
              <w:t>適切で具体的なフィードバックを提供し、学習者の理解を深めている。</w:t>
            </w:r>
          </w:p>
        </w:tc>
        <w:tc>
          <w:tcPr>
            <w:tcW w:w="2438" w:type="dxa"/>
            <w:vAlign w:val="center"/>
          </w:tcPr>
          <w:p w14:paraId="45DAE153" w14:textId="77777777" w:rsidR="00DB1773" w:rsidRPr="00DB1773" w:rsidRDefault="00DB1773" w:rsidP="00225808">
            <w:pPr>
              <w:spacing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DB1773">
              <w:rPr>
                <w:sz w:val="20"/>
                <w:szCs w:val="20"/>
                <w:lang w:eastAsia="ja-JP"/>
              </w:rPr>
              <w:t>一部で具体性に欠けるが、概ね適切なフィードバックを提供している。</w:t>
            </w:r>
          </w:p>
        </w:tc>
        <w:tc>
          <w:tcPr>
            <w:tcW w:w="2438" w:type="dxa"/>
            <w:vAlign w:val="center"/>
          </w:tcPr>
          <w:p w14:paraId="79030D22" w14:textId="77777777" w:rsidR="00DB1773" w:rsidRPr="00DB1773" w:rsidRDefault="00DB1773" w:rsidP="00225808">
            <w:pPr>
              <w:spacing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DB1773">
              <w:rPr>
                <w:sz w:val="20"/>
                <w:szCs w:val="20"/>
                <w:lang w:eastAsia="ja-JP"/>
              </w:rPr>
              <w:t>基本的なフィードバックを提供しているが、具体性に欠ける。</w:t>
            </w:r>
          </w:p>
        </w:tc>
        <w:tc>
          <w:tcPr>
            <w:tcW w:w="2438" w:type="dxa"/>
            <w:vAlign w:val="center"/>
          </w:tcPr>
          <w:p w14:paraId="051BC558" w14:textId="77777777" w:rsidR="00DB1773" w:rsidRPr="00DB1773" w:rsidRDefault="00DB1773" w:rsidP="00225808">
            <w:pPr>
              <w:spacing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DB1773">
              <w:rPr>
                <w:sz w:val="20"/>
                <w:szCs w:val="20"/>
                <w:lang w:eastAsia="ja-JP"/>
              </w:rPr>
              <w:t>フィードバックが不十分で、学習者の理解が深まらない。</w:t>
            </w:r>
          </w:p>
        </w:tc>
        <w:tc>
          <w:tcPr>
            <w:tcW w:w="2438" w:type="dxa"/>
            <w:vAlign w:val="center"/>
          </w:tcPr>
          <w:p w14:paraId="156E7B57" w14:textId="77777777" w:rsidR="00DB1773" w:rsidRPr="00DB1773" w:rsidRDefault="00DB1773" w:rsidP="00225808">
            <w:pPr>
              <w:spacing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DB1773">
              <w:rPr>
                <w:sz w:val="20"/>
                <w:szCs w:val="20"/>
                <w:lang w:eastAsia="ja-JP"/>
              </w:rPr>
              <w:t>フィードバックが提供されず、学習者が混乱している。</w:t>
            </w:r>
          </w:p>
        </w:tc>
      </w:tr>
      <w:tr w:rsidR="00DB1773" w:rsidRPr="00773B50" w14:paraId="25C9A564" w14:textId="77777777" w:rsidTr="00225808">
        <w:tc>
          <w:tcPr>
            <w:tcW w:w="2235" w:type="dxa"/>
            <w:vAlign w:val="center"/>
          </w:tcPr>
          <w:p w14:paraId="71E23252" w14:textId="1515760B" w:rsidR="00DB1773" w:rsidRPr="00773B50" w:rsidRDefault="006F290F" w:rsidP="00225808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⑥学習者の関与</w:t>
            </w:r>
          </w:p>
        </w:tc>
        <w:tc>
          <w:tcPr>
            <w:tcW w:w="2438" w:type="dxa"/>
            <w:vAlign w:val="center"/>
          </w:tcPr>
          <w:p w14:paraId="0DB1647C" w14:textId="387B063F" w:rsidR="00DB1773" w:rsidRPr="00DB1773" w:rsidRDefault="006F290F" w:rsidP="00225808">
            <w:pPr>
              <w:spacing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6F290F">
              <w:rPr>
                <w:rFonts w:hint="eastAsia"/>
                <w:sz w:val="20"/>
                <w:szCs w:val="20"/>
                <w:lang w:eastAsia="ja-JP"/>
              </w:rPr>
              <w:t>全員に積極的に参加させようとし、質問や発言が均等に与えられ、インタラクションが非常に活発で、高いモチベーションを与えている。</w:t>
            </w:r>
          </w:p>
        </w:tc>
        <w:tc>
          <w:tcPr>
            <w:tcW w:w="2438" w:type="dxa"/>
            <w:vAlign w:val="center"/>
          </w:tcPr>
          <w:p w14:paraId="6968A3B7" w14:textId="4178C443" w:rsidR="00DB1773" w:rsidRPr="00DB1773" w:rsidRDefault="006F290F" w:rsidP="00225808">
            <w:pPr>
              <w:spacing w:line="240" w:lineRule="auto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概ね</w:t>
            </w:r>
            <w:r w:rsidRPr="006F290F">
              <w:rPr>
                <w:rFonts w:hint="eastAsia"/>
                <w:sz w:val="20"/>
                <w:szCs w:val="20"/>
                <w:lang w:eastAsia="ja-JP"/>
              </w:rPr>
              <w:t>全員に積極的に参加させようとし、質問や発言が均等に与えられ、インタラクションが活発で、高いモチベーションを与えている</w:t>
            </w:r>
            <w:r>
              <w:rPr>
                <w:rFonts w:hint="eastAsia"/>
                <w:sz w:val="20"/>
                <w:szCs w:val="20"/>
                <w:lang w:eastAsia="ja-JP"/>
              </w:rPr>
              <w:t>が、一部に改善の余地がある</w:t>
            </w:r>
            <w:r w:rsidRPr="006F290F">
              <w:rPr>
                <w:rFonts w:hint="eastAsia"/>
                <w:sz w:val="20"/>
                <w:szCs w:val="20"/>
                <w:lang w:eastAsia="ja-JP"/>
              </w:rPr>
              <w:t>。</w:t>
            </w:r>
          </w:p>
        </w:tc>
        <w:tc>
          <w:tcPr>
            <w:tcW w:w="2438" w:type="dxa"/>
            <w:vAlign w:val="center"/>
          </w:tcPr>
          <w:p w14:paraId="6E5D85EF" w14:textId="61DCBC4C" w:rsidR="00DB1773" w:rsidRPr="006F290F" w:rsidRDefault="006F290F" w:rsidP="00225808">
            <w:pPr>
              <w:spacing w:line="240" w:lineRule="auto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基本的に</w:t>
            </w:r>
            <w:r w:rsidRPr="006F290F">
              <w:rPr>
                <w:rFonts w:hint="eastAsia"/>
                <w:sz w:val="20"/>
                <w:szCs w:val="20"/>
                <w:lang w:eastAsia="ja-JP"/>
              </w:rPr>
              <w:t>全員に積極的に参加させようとし、質問や発言が均等に与えられ、インタラクションが活発で、高いモチベーションを与え</w:t>
            </w:r>
            <w:r>
              <w:rPr>
                <w:rFonts w:hint="eastAsia"/>
                <w:sz w:val="20"/>
                <w:szCs w:val="20"/>
                <w:lang w:eastAsia="ja-JP"/>
              </w:rPr>
              <w:t>ようとしているが、まだまだ改善する部分がある</w:t>
            </w:r>
            <w:r w:rsidRPr="006F290F">
              <w:rPr>
                <w:rFonts w:hint="eastAsia"/>
                <w:sz w:val="20"/>
                <w:szCs w:val="20"/>
                <w:lang w:eastAsia="ja-JP"/>
              </w:rPr>
              <w:t>。</w:t>
            </w:r>
          </w:p>
        </w:tc>
        <w:tc>
          <w:tcPr>
            <w:tcW w:w="2438" w:type="dxa"/>
            <w:vAlign w:val="center"/>
          </w:tcPr>
          <w:p w14:paraId="14E81597" w14:textId="3BCAD65C" w:rsidR="00DB1773" w:rsidRPr="00DB1773" w:rsidRDefault="006F290F" w:rsidP="00225808">
            <w:pPr>
              <w:spacing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6F290F">
              <w:rPr>
                <w:rFonts w:hint="eastAsia"/>
                <w:sz w:val="20"/>
                <w:szCs w:val="20"/>
                <w:lang w:eastAsia="ja-JP"/>
              </w:rPr>
              <w:t>全員に参加させようとし</w:t>
            </w:r>
            <w:r>
              <w:rPr>
                <w:rFonts w:hint="eastAsia"/>
                <w:sz w:val="20"/>
                <w:szCs w:val="20"/>
                <w:lang w:eastAsia="ja-JP"/>
              </w:rPr>
              <w:t>たり</w:t>
            </w:r>
            <w:r w:rsidRPr="006F290F">
              <w:rPr>
                <w:rFonts w:hint="eastAsia"/>
                <w:sz w:val="20"/>
                <w:szCs w:val="20"/>
                <w:lang w:eastAsia="ja-JP"/>
              </w:rPr>
              <w:t>、質問や発言</w:t>
            </w:r>
            <w:r>
              <w:rPr>
                <w:rFonts w:hint="eastAsia"/>
                <w:sz w:val="20"/>
                <w:szCs w:val="20"/>
                <w:lang w:eastAsia="ja-JP"/>
              </w:rPr>
              <w:t>を</w:t>
            </w:r>
            <w:r w:rsidRPr="006F290F">
              <w:rPr>
                <w:rFonts w:hint="eastAsia"/>
                <w:sz w:val="20"/>
                <w:szCs w:val="20"/>
                <w:lang w:eastAsia="ja-JP"/>
              </w:rPr>
              <w:t>均等に与え</w:t>
            </w:r>
            <w:r>
              <w:rPr>
                <w:rFonts w:hint="eastAsia"/>
                <w:sz w:val="20"/>
                <w:szCs w:val="20"/>
                <w:lang w:eastAsia="ja-JP"/>
              </w:rPr>
              <w:t>ようとしたりする部分があるが、改善の余地が多く</w:t>
            </w:r>
            <w:r w:rsidRPr="006F290F">
              <w:rPr>
                <w:rFonts w:hint="eastAsia"/>
                <w:sz w:val="20"/>
                <w:szCs w:val="20"/>
                <w:lang w:eastAsia="ja-JP"/>
              </w:rPr>
              <w:t>、</w:t>
            </w:r>
            <w:r>
              <w:rPr>
                <w:rFonts w:hint="eastAsia"/>
                <w:sz w:val="20"/>
                <w:szCs w:val="20"/>
                <w:lang w:eastAsia="ja-JP"/>
              </w:rPr>
              <w:t>学習者に</w:t>
            </w:r>
            <w:r w:rsidRPr="006F290F">
              <w:rPr>
                <w:rFonts w:hint="eastAsia"/>
                <w:sz w:val="20"/>
                <w:szCs w:val="20"/>
                <w:lang w:eastAsia="ja-JP"/>
              </w:rPr>
              <w:t>高いモチベーションを与えている</w:t>
            </w:r>
            <w:r>
              <w:rPr>
                <w:rFonts w:hint="eastAsia"/>
                <w:sz w:val="20"/>
                <w:szCs w:val="20"/>
                <w:lang w:eastAsia="ja-JP"/>
              </w:rPr>
              <w:t>とは言えない</w:t>
            </w:r>
            <w:r w:rsidRPr="006F290F">
              <w:rPr>
                <w:rFonts w:hint="eastAsia"/>
                <w:sz w:val="20"/>
                <w:szCs w:val="20"/>
                <w:lang w:eastAsia="ja-JP"/>
              </w:rPr>
              <w:t>。</w:t>
            </w:r>
          </w:p>
        </w:tc>
        <w:tc>
          <w:tcPr>
            <w:tcW w:w="2438" w:type="dxa"/>
            <w:vAlign w:val="center"/>
          </w:tcPr>
          <w:p w14:paraId="26910DC2" w14:textId="61ACA552" w:rsidR="00DB1773" w:rsidRPr="00DB1773" w:rsidRDefault="006F290F" w:rsidP="00225808">
            <w:pPr>
              <w:spacing w:line="240" w:lineRule="auto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一方的な授業になっており、学習者が関与していない授業になっている。</w:t>
            </w:r>
          </w:p>
        </w:tc>
      </w:tr>
    </w:tbl>
    <w:p w14:paraId="3AE9905D" w14:textId="4024C5D7" w:rsidR="00A07F59" w:rsidRDefault="00A07F59" w:rsidP="006F290F">
      <w:pPr>
        <w:rPr>
          <w:lang w:eastAsia="ja-JP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1240"/>
        <w:gridCol w:w="1867"/>
        <w:gridCol w:w="1867"/>
        <w:gridCol w:w="1868"/>
        <w:gridCol w:w="1867"/>
        <w:gridCol w:w="1868"/>
        <w:gridCol w:w="1867"/>
        <w:gridCol w:w="1868"/>
      </w:tblGrid>
      <w:tr w:rsidR="008E0F5D" w14:paraId="4D11545C" w14:textId="5EFF298A" w:rsidTr="008E0F5D">
        <w:tc>
          <w:tcPr>
            <w:tcW w:w="1240" w:type="dxa"/>
          </w:tcPr>
          <w:p w14:paraId="70E0D607" w14:textId="55AF4B7A" w:rsidR="008E0F5D" w:rsidRDefault="008E0F5D" w:rsidP="006F290F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評価項目</w:t>
            </w:r>
          </w:p>
        </w:tc>
        <w:tc>
          <w:tcPr>
            <w:tcW w:w="1867" w:type="dxa"/>
          </w:tcPr>
          <w:p w14:paraId="7C7FB610" w14:textId="6214D8CA" w:rsidR="008E0F5D" w:rsidRDefault="00225808" w:rsidP="00225808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①</w:t>
            </w:r>
          </w:p>
        </w:tc>
        <w:tc>
          <w:tcPr>
            <w:tcW w:w="1867" w:type="dxa"/>
          </w:tcPr>
          <w:p w14:paraId="4A7876D4" w14:textId="6CBED738" w:rsidR="008E0F5D" w:rsidRDefault="008E0F5D" w:rsidP="006F290F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②</w:t>
            </w:r>
          </w:p>
        </w:tc>
        <w:tc>
          <w:tcPr>
            <w:tcW w:w="1868" w:type="dxa"/>
          </w:tcPr>
          <w:p w14:paraId="0A7375F7" w14:textId="0A6FC3BC" w:rsidR="008E0F5D" w:rsidRDefault="008E0F5D" w:rsidP="006F290F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③</w:t>
            </w:r>
          </w:p>
        </w:tc>
        <w:tc>
          <w:tcPr>
            <w:tcW w:w="1867" w:type="dxa"/>
          </w:tcPr>
          <w:p w14:paraId="0A813B22" w14:textId="0F86D79A" w:rsidR="008E0F5D" w:rsidRDefault="00225808" w:rsidP="00225808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④</w:t>
            </w:r>
          </w:p>
        </w:tc>
        <w:tc>
          <w:tcPr>
            <w:tcW w:w="1868" w:type="dxa"/>
          </w:tcPr>
          <w:p w14:paraId="1AC635E2" w14:textId="55B794BF" w:rsidR="008E0F5D" w:rsidRDefault="00225808" w:rsidP="00225808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⑤</w:t>
            </w:r>
          </w:p>
        </w:tc>
        <w:tc>
          <w:tcPr>
            <w:tcW w:w="1867" w:type="dxa"/>
          </w:tcPr>
          <w:p w14:paraId="410DF139" w14:textId="1C93F892" w:rsidR="008E0F5D" w:rsidRDefault="00225808" w:rsidP="00225808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⑥</w:t>
            </w:r>
          </w:p>
        </w:tc>
        <w:tc>
          <w:tcPr>
            <w:tcW w:w="1868" w:type="dxa"/>
          </w:tcPr>
          <w:p w14:paraId="4EEBF48B" w14:textId="7D9A5DC7" w:rsidR="008E0F5D" w:rsidRDefault="008E0F5D" w:rsidP="006F290F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合計</w:t>
            </w:r>
          </w:p>
        </w:tc>
      </w:tr>
      <w:tr w:rsidR="008E0F5D" w14:paraId="50D72981" w14:textId="015C433C" w:rsidTr="008E0F5D">
        <w:trPr>
          <w:trHeight w:val="559"/>
        </w:trPr>
        <w:tc>
          <w:tcPr>
            <w:tcW w:w="1240" w:type="dxa"/>
            <w:vAlign w:val="center"/>
          </w:tcPr>
          <w:p w14:paraId="2CDE1B6C" w14:textId="44383DF3" w:rsidR="008E0F5D" w:rsidRDefault="008E0F5D" w:rsidP="006F290F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点数</w:t>
            </w:r>
          </w:p>
        </w:tc>
        <w:tc>
          <w:tcPr>
            <w:tcW w:w="1867" w:type="dxa"/>
            <w:vAlign w:val="bottom"/>
          </w:tcPr>
          <w:p w14:paraId="5FCEDB72" w14:textId="11C2F550" w:rsidR="008E0F5D" w:rsidRDefault="008E0F5D" w:rsidP="006F290F">
            <w:pPr>
              <w:jc w:val="right"/>
              <w:rPr>
                <w:lang w:eastAsia="ja-JP"/>
              </w:rPr>
            </w:pPr>
            <w:r w:rsidRPr="003F10CD">
              <w:rPr>
                <w:rFonts w:hint="eastAsia"/>
                <w:lang w:eastAsia="ja-JP"/>
              </w:rPr>
              <w:t>点／５点</w:t>
            </w:r>
          </w:p>
        </w:tc>
        <w:tc>
          <w:tcPr>
            <w:tcW w:w="1867" w:type="dxa"/>
            <w:vAlign w:val="bottom"/>
          </w:tcPr>
          <w:p w14:paraId="1DC57CC2" w14:textId="7F49B655" w:rsidR="008E0F5D" w:rsidRDefault="008E0F5D" w:rsidP="006F290F">
            <w:pPr>
              <w:jc w:val="right"/>
              <w:rPr>
                <w:lang w:eastAsia="ja-JP"/>
              </w:rPr>
            </w:pPr>
            <w:r w:rsidRPr="003F10CD">
              <w:rPr>
                <w:rFonts w:hint="eastAsia"/>
                <w:lang w:eastAsia="ja-JP"/>
              </w:rPr>
              <w:t>点／５点</w:t>
            </w:r>
          </w:p>
        </w:tc>
        <w:tc>
          <w:tcPr>
            <w:tcW w:w="1868" w:type="dxa"/>
            <w:vAlign w:val="bottom"/>
          </w:tcPr>
          <w:p w14:paraId="3C4FD7DF" w14:textId="49E4C487" w:rsidR="008E0F5D" w:rsidRDefault="008E0F5D" w:rsidP="006F290F">
            <w:pPr>
              <w:jc w:val="right"/>
              <w:rPr>
                <w:lang w:eastAsia="ja-JP"/>
              </w:rPr>
            </w:pPr>
            <w:r w:rsidRPr="003F10CD">
              <w:rPr>
                <w:rFonts w:hint="eastAsia"/>
                <w:lang w:eastAsia="ja-JP"/>
              </w:rPr>
              <w:t>点／５点</w:t>
            </w:r>
          </w:p>
        </w:tc>
        <w:tc>
          <w:tcPr>
            <w:tcW w:w="1867" w:type="dxa"/>
            <w:vAlign w:val="bottom"/>
          </w:tcPr>
          <w:p w14:paraId="5E196518" w14:textId="68544D60" w:rsidR="008E0F5D" w:rsidRDefault="008E0F5D" w:rsidP="006F290F">
            <w:pPr>
              <w:jc w:val="right"/>
              <w:rPr>
                <w:lang w:eastAsia="ja-JP"/>
              </w:rPr>
            </w:pPr>
            <w:r w:rsidRPr="003F10CD">
              <w:rPr>
                <w:rFonts w:hint="eastAsia"/>
                <w:lang w:eastAsia="ja-JP"/>
              </w:rPr>
              <w:t>点／５点</w:t>
            </w:r>
          </w:p>
        </w:tc>
        <w:tc>
          <w:tcPr>
            <w:tcW w:w="1868" w:type="dxa"/>
            <w:vAlign w:val="bottom"/>
          </w:tcPr>
          <w:p w14:paraId="0F4836D1" w14:textId="05295005" w:rsidR="008E0F5D" w:rsidRDefault="008E0F5D" w:rsidP="006F290F">
            <w:pPr>
              <w:jc w:val="right"/>
              <w:rPr>
                <w:lang w:eastAsia="ja-JP"/>
              </w:rPr>
            </w:pPr>
            <w:r w:rsidRPr="003F10CD">
              <w:rPr>
                <w:rFonts w:hint="eastAsia"/>
                <w:lang w:eastAsia="ja-JP"/>
              </w:rPr>
              <w:t>点／５点</w:t>
            </w:r>
          </w:p>
        </w:tc>
        <w:tc>
          <w:tcPr>
            <w:tcW w:w="1867" w:type="dxa"/>
            <w:vAlign w:val="bottom"/>
          </w:tcPr>
          <w:p w14:paraId="606BB562" w14:textId="1CEF71C3" w:rsidR="008E0F5D" w:rsidRDefault="008E0F5D" w:rsidP="006F290F">
            <w:pPr>
              <w:jc w:val="right"/>
              <w:rPr>
                <w:lang w:eastAsia="ja-JP"/>
              </w:rPr>
            </w:pPr>
            <w:r w:rsidRPr="003F10CD">
              <w:rPr>
                <w:rFonts w:hint="eastAsia"/>
                <w:lang w:eastAsia="ja-JP"/>
              </w:rPr>
              <w:t>点／５点</w:t>
            </w:r>
          </w:p>
        </w:tc>
        <w:tc>
          <w:tcPr>
            <w:tcW w:w="1868" w:type="dxa"/>
            <w:vAlign w:val="bottom"/>
          </w:tcPr>
          <w:p w14:paraId="1F1A590E" w14:textId="1E5CA8AD" w:rsidR="008E0F5D" w:rsidRDefault="008E0F5D" w:rsidP="006F290F">
            <w:pPr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点／</w:t>
            </w:r>
            <w:r>
              <w:rPr>
                <w:rFonts w:hint="eastAsia"/>
                <w:lang w:eastAsia="ja-JP"/>
              </w:rPr>
              <w:t>30</w:t>
            </w:r>
            <w:r>
              <w:rPr>
                <w:rFonts w:hint="eastAsia"/>
                <w:lang w:eastAsia="ja-JP"/>
              </w:rPr>
              <w:t>点</w:t>
            </w:r>
          </w:p>
        </w:tc>
      </w:tr>
    </w:tbl>
    <w:p w14:paraId="2685E52F" w14:textId="7C731E63" w:rsidR="006F290F" w:rsidRDefault="006F290F" w:rsidP="008E0F5D">
      <w:pPr>
        <w:rPr>
          <w:lang w:eastAsia="ja-JP"/>
        </w:rPr>
      </w:pPr>
    </w:p>
    <w:sectPr w:rsidR="006F290F" w:rsidSect="00773B5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3F11A" w14:textId="77777777" w:rsidR="00FE76DC" w:rsidRDefault="00FE76DC" w:rsidP="00BA0D39">
      <w:pPr>
        <w:spacing w:after="0" w:line="240" w:lineRule="auto"/>
      </w:pPr>
      <w:r>
        <w:separator/>
      </w:r>
    </w:p>
  </w:endnote>
  <w:endnote w:type="continuationSeparator" w:id="0">
    <w:p w14:paraId="570B4453" w14:textId="77777777" w:rsidR="00FE76DC" w:rsidRDefault="00FE76DC" w:rsidP="00BA0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8AB45" w14:textId="77777777" w:rsidR="00FE76DC" w:rsidRDefault="00FE76DC" w:rsidP="00BA0D39">
      <w:pPr>
        <w:spacing w:after="0" w:line="240" w:lineRule="auto"/>
      </w:pPr>
      <w:r>
        <w:separator/>
      </w:r>
    </w:p>
  </w:footnote>
  <w:footnote w:type="continuationSeparator" w:id="0">
    <w:p w14:paraId="1FFD0260" w14:textId="77777777" w:rsidR="00FE76DC" w:rsidRDefault="00FE76DC" w:rsidP="00BA0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23E2B82"/>
    <w:multiLevelType w:val="hybridMultilevel"/>
    <w:tmpl w:val="D1589B58"/>
    <w:lvl w:ilvl="0" w:tplc="7594210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94613176">
    <w:abstractNumId w:val="8"/>
  </w:num>
  <w:num w:numId="2" w16cid:durableId="370765417">
    <w:abstractNumId w:val="6"/>
  </w:num>
  <w:num w:numId="3" w16cid:durableId="1844129438">
    <w:abstractNumId w:val="5"/>
  </w:num>
  <w:num w:numId="4" w16cid:durableId="1153715096">
    <w:abstractNumId w:val="4"/>
  </w:num>
  <w:num w:numId="5" w16cid:durableId="1976522635">
    <w:abstractNumId w:val="7"/>
  </w:num>
  <w:num w:numId="6" w16cid:durableId="2052606069">
    <w:abstractNumId w:val="3"/>
  </w:num>
  <w:num w:numId="7" w16cid:durableId="1063337602">
    <w:abstractNumId w:val="2"/>
  </w:num>
  <w:num w:numId="8" w16cid:durableId="1927155935">
    <w:abstractNumId w:val="1"/>
  </w:num>
  <w:num w:numId="9" w16cid:durableId="333842344">
    <w:abstractNumId w:val="0"/>
  </w:num>
  <w:num w:numId="10" w16cid:durableId="1151039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5EFD"/>
    <w:rsid w:val="00034616"/>
    <w:rsid w:val="0006063C"/>
    <w:rsid w:val="0015074B"/>
    <w:rsid w:val="00225808"/>
    <w:rsid w:val="0029639D"/>
    <w:rsid w:val="00326F90"/>
    <w:rsid w:val="005B7354"/>
    <w:rsid w:val="006F290F"/>
    <w:rsid w:val="00754818"/>
    <w:rsid w:val="00773B50"/>
    <w:rsid w:val="008E0F5D"/>
    <w:rsid w:val="00A07F59"/>
    <w:rsid w:val="00AA1D8D"/>
    <w:rsid w:val="00AC014A"/>
    <w:rsid w:val="00B47730"/>
    <w:rsid w:val="00BA0D39"/>
    <w:rsid w:val="00BD7D9A"/>
    <w:rsid w:val="00CB0664"/>
    <w:rsid w:val="00DB1773"/>
    <w:rsid w:val="00FB1BB2"/>
    <w:rsid w:val="00FC693F"/>
    <w:rsid w:val="00F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E5BFE7"/>
  <w14:defaultImageDpi w14:val="300"/>
  <w15:docId w15:val="{C29F1478-E395-433F-BCEE-F6EFA331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玄器 梶浦</cp:lastModifiedBy>
  <cp:revision>3</cp:revision>
  <cp:lastPrinted>2025-01-14T04:58:00Z</cp:lastPrinted>
  <dcterms:created xsi:type="dcterms:W3CDTF">2024-08-01T15:03:00Z</dcterms:created>
  <dcterms:modified xsi:type="dcterms:W3CDTF">2025-01-14T05:05:00Z</dcterms:modified>
  <cp:category/>
</cp:coreProperties>
</file>